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书名：最新精密陶瓷  从材料、制法到应用</w:t>
      </w:r>
    </w:p>
    <w:p>
      <w:r>
        <w:t>作者：（日）坂野久夫著；厉仁玉译</w:t>
      </w:r>
    </w:p>
    <w:p>
      <w:r>
        <w:t>出版社：上海：同济大学出版社</w:t>
      </w:r>
    </w:p>
    <w:p>
      <w:r>
        <w:t>出版日期：1990.11</w:t>
      </w:r>
    </w:p>
    <w:p>
      <w:r>
        <w:t>总页数：187</w:t>
      </w:r>
    </w:p>
    <w:p>
      <w:r>
        <w:t>更多请访问教客网: www.jiaokey.com</w:t>
      </w:r>
    </w:p>
    <w:p>
      <w:r>
        <w:t>最新精密陶瓷  从材料、制法到应用 评论地址：https://www.jiaokey.com/book/detail/11086218.html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