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书名：选择适合于你的服饰  使你更加美丽</w:t>
      </w:r>
    </w:p>
    <w:p>
      <w:r>
        <w:t>作者：晓宝选编</w:t>
      </w:r>
    </w:p>
    <w:p>
      <w:r>
        <w:t>出版社：北京：中国文联出版公司</w:t>
      </w:r>
    </w:p>
    <w:p>
      <w:r>
        <w:t>出版日期：1989.12</w:t>
      </w:r>
    </w:p>
    <w:p>
      <w:r>
        <w:t>总页数：54</w:t>
      </w:r>
    </w:p>
    <w:p>
      <w:r>
        <w:t>更多请访问教客网: www.jiaokey.com</w:t>
      </w:r>
    </w:p>
    <w:p>
      <w:r>
        <w:t>选择适合于你的服饰  使你更加美丽 评论地址：https://www.jiaokey.com/book/detail/11086124.html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