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书名：果蔬保鲜</w:t>
      </w:r>
    </w:p>
    <w:p>
      <w:r>
        <w:t>作者：（澳）威尔士（Wills，R.H.H.）等著；聂勋丽译</w:t>
      </w:r>
    </w:p>
    <w:p>
      <w:r>
        <w:t>出版社：轻工业出版社</w:t>
      </w:r>
    </w:p>
    <w:p>
      <w:r>
        <w:t>出版日期：1987.03</w:t>
      </w:r>
    </w:p>
    <w:p>
      <w:r>
        <w:t>总页数：209</w:t>
      </w:r>
    </w:p>
    <w:p>
      <w:r>
        <w:t>更多请访问教客网: www.jiaokey.com</w:t>
      </w:r>
    </w:p>
    <w:p>
      <w:r>
        <w:t>果蔬保鲜 评论地址：https://www.jiaokey.com/book/detail/11086114.html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