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中国房地产市场年鉴  2000-2001  总第5卷</w:t>
      </w:r>
    </w:p>
    <w:p>
      <w:r>
        <w:rPr>
          <w:rFonts w:ascii="宋体" w:hAnsi="宋体" w:eastAsia="宋体"/>
          <w:sz w:val="24"/>
        </w:rPr>
        <w:t>顾云昌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中国房地产市场年鉴  2000-2001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7800588920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房地产业-中国-2000～2001-年鉴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世界各国城市市政经济概况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本年鉴主要反映1999～2000年中国房地产投资、开发、交易、中介、物业管理、税费、金融、机构改革、统计、文献，以及各地区房地产市场动态。</w:t>
      </w:r>
    </w:p>
    <w:p/>
    <w:p>
      <w:r>
        <w:t>本书出售、求购地址：https://www.jiaokey.com/book/detail/11086063.html</w:t>
      </w:r>
    </w:p>
    <w:p>
      <w:r>
        <w:t>更多世界各国城市市政经济概况图书推荐：https://www.jiaokey.com</w:t>
      </w:r>
    </w:p>
    <w:p>
      <w:r>
        <w:t>顾云昌 其他作品：https://www.jiaokey.com/tag/顾云昌.html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关键词搜索：https://www.jiaokey.com/tag/房地产业-中国-2000～2001-年鉴.html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