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书名：广告·策划·设计·印刷</w:t>
      </w:r>
    </w:p>
    <w:p>
      <w:r>
        <w:t>作者：张跃起，孙世圃主编</w:t>
      </w:r>
    </w:p>
    <w:p>
      <w:r>
        <w:t>出版社：天津：天津科技翻译出版公司</w:t>
      </w:r>
    </w:p>
    <w:p>
      <w:r>
        <w:t>出版日期：1996.08</w:t>
      </w:r>
    </w:p>
    <w:p>
      <w:r>
        <w:t>总页数：270</w:t>
      </w:r>
    </w:p>
    <w:p>
      <w:r>
        <w:t>更多请访问教客网: www.jiaokey.com</w:t>
      </w:r>
    </w:p>
    <w:p>
      <w:r>
        <w:t>广告·策划·设计·印刷 评论地址：https://www.jiaokey.com/book/detail/11086059.html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