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直销为王  5000万中国直销员必读</w:t>
      </w:r>
    </w:p>
    <w:p>
      <w:r>
        <w:rPr>
          <w:rFonts w:ascii="宋体" w:hAnsi="宋体" w:eastAsia="宋体"/>
          <w:sz w:val="24"/>
        </w:rPr>
        <w:t>知识经济杂志社智汇工作室主编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直销为王  5000万中国直销员必读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知识经济杂志社智汇工作室主编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本书出售、求购地址：https://www.jiaokey.com/book/detail/11086053.html</w:t>
      </w:r>
    </w:p>
    <w:p>
      <w:r>
        <w:t>更多相关图书推荐：https://www.jiaokey.com</w:t>
      </w:r>
    </w:p>
    <w:p>
      <w:r>
        <w:t>知识经济杂志社智汇工作室主编 其他作品：https://www.jiaokey.com/tag/知识经济杂志社智汇工作室主编.html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关键词搜索：https://www.jiaokey.com/tag/直销为王  5000万中国直销员必读.html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