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书名：现代经纪人教程</w:t>
      </w:r>
    </w:p>
    <w:p>
      <w:r>
        <w:t>作者：刘小川，张建坤主编</w:t>
      </w:r>
    </w:p>
    <w:p>
      <w:r>
        <w:t>出版社：北京：中国工商出版社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现代经纪人教程 评论地址：https://www.jiaokey.com/book/detail/11086032.html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