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书名：广告媒体</w:t>
      </w:r>
    </w:p>
    <w:p>
      <w:r>
        <w:t>作者：夏琼编著</w:t>
      </w:r>
    </w:p>
    <w:p>
      <w:r>
        <w:t>出版社：武汉:武汉大学出版社,2002.10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广告媒体 评论地址：https://www.jiaokey.com/book/detail/11086017.html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