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  锁定目标与攻击方法</w:t>
      </w:r>
    </w:p>
    <w:p>
      <w:r>
        <w:rPr>
          <w:rFonts w:ascii="宋体" w:hAnsi="宋体" w:eastAsia="宋体"/>
          <w:sz w:val="24"/>
        </w:rPr>
        <w:t>刘永炬，冯斐著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  锁定目标与攻击方法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刘永炬，冯斐著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本书出售、求购地址：https://www.jiaokey.com/book/detail/11085947.html</w:t>
      </w:r>
    </w:p>
    <w:p>
      <w:r>
        <w:t>更多相关图书推荐：https://www.jiaokey.com</w:t>
      </w:r>
    </w:p>
    <w:p>
      <w:r>
        <w:t>刘永炬，冯斐著 其他作品：https://www.jiaokey.com/tag/刘永炬，冯斐著.html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关键词搜索：https://www.jiaokey.com/tag/广告策划与创意  锁定目标与攻击方法.html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