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与客户成功谈判的技巧  高超的谈判技巧是生意成交的关键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与客户成功谈判的技巧  高超的谈判技巧是生意成交的关键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本书出售、求购地址：https://www.jiaokey.com/book/detail/11085936.html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关键词搜索：https://www.jiaokey.com/tag/与客户成功谈判的技巧  高超的谈判技巧是生意成交的关键.html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