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美国计算机产业最新信息荟萃</w:t>
      </w:r>
    </w:p>
    <w:p>
      <w:r>
        <w:rPr>
          <w:rFonts w:ascii="宋体" w:hAnsi="宋体" w:eastAsia="宋体"/>
          <w:sz w:val="24"/>
        </w:rPr>
        <w:t>（美）埃吉尔·朱丽叶斯逊（Egil Jutiussen），（美）克伦·波得斯卡·朱丽叶斯逊（Karen Petska Jutiussen）编著；方裕等译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美国计算机产业最新信息荟萃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（美）埃吉尔·朱丽叶斯逊（Egil Jutiussen），（美）克伦·波得斯卡·朱丽叶斯逊（Karen Petska Jutiussen）编著；方裕等译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本书出售、求购地址：https://www.jiaokey.com/book/detail/11085816.html</w:t>
      </w:r>
    </w:p>
    <w:p>
      <w:r>
        <w:t>更多相关图书推荐：https://www.jiaokey.com</w:t>
      </w:r>
    </w:p>
    <w:p>
      <w:r>
        <w:t>（美）埃吉尔·朱丽叶斯逊（Egil Jutiussen），（美）克伦·波得斯卡·朱丽叶斯逊（Karen Petska Jutiussen）编著；方裕等译 其他作品：https://www.jiaokey.com/tag/（美）埃吉尔·朱丽叶斯逊（Egil Jutiussen），（美）克伦·波得斯卡·朱丽叶斯逊（Karen Petska Jutiussen）编著；方裕等译.html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关键词搜索：https://www.jiaokey.com/tag/美国计算机产业最新信息荟萃.html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