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中国建筑企业指南</w:t>
      </w:r>
    </w:p>
    <w:p>
      <w:r>
        <w:rPr>
          <w:rFonts w:ascii="宋体" w:hAnsi="宋体" w:eastAsia="宋体"/>
          <w:sz w:val="24"/>
        </w:rPr>
        <w:t>郝圣锟，蒋维渭主编；中国建筑会计学会建筑会计学术委员会编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中国建筑企业指南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郝圣锟，蒋维渭主编；中国建筑会计学会建筑会计学术委员会编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本书出售、求购地址：https://www.jiaokey.com/book/detail/11085799.html</w:t>
      </w:r>
    </w:p>
    <w:p>
      <w:r>
        <w:t>更多相关图书推荐：https://www.jiaokey.com</w:t>
      </w:r>
    </w:p>
    <w:p>
      <w:r>
        <w:t>郝圣锟，蒋维渭主编；中国建筑会计学会建筑会计学术委员会编 其他作品：https://www.jiaokey.com/tag/郝圣锟，蒋维渭主编；中国建筑会计学会建筑会计学术委员会编.html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关键词搜索：https://www.jiaokey.com/tag/中国建筑企业指南.html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