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跨国管理  战略要径  原书第2版</w:t>
      </w:r>
    </w:p>
    <w:p>
      <w:r>
        <w:rPr>
          <w:rFonts w:ascii="宋体" w:hAnsi="宋体" w:eastAsia="宋体"/>
          <w:sz w:val="24"/>
        </w:rPr>
        <w:t>（美）约翰·B·库伦（John B.Cullen）著；赵树峰译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跨国管理  战略要径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（美）约翰·B·库伦（John B.Cullen）著；赵树峰译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本书出售、求购地址：https://www.jiaokey.com/book/detail/11085773.html</w:t>
      </w:r>
    </w:p>
    <w:p>
      <w:r>
        <w:t>更多相关图书推荐：https://www.jiaokey.com</w:t>
      </w:r>
    </w:p>
    <w:p>
      <w:r>
        <w:t>（美）约翰·B·库伦（John B.Cullen）著；赵树峰译 其他作品：https://www.jiaokey.com/tag/（美）约翰·B·库伦（John B.Cullen）著；赵树峰译.html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关键词搜索：https://www.jiaokey.com/tag/跨国管理  战略要径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