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聚焦行动评估  推进与实现软件过程的改进</w:t>
      </w:r>
    </w:p>
    <w:p>
      <w:r>
        <w:rPr>
          <w:rFonts w:ascii="宋体" w:hAnsi="宋体" w:eastAsia="宋体"/>
          <w:sz w:val="24"/>
        </w:rPr>
        <w:t>（美）蒂姆·卡兹（Tim Kasse）著；孙宝成等译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聚焦行动评估  推进与实现软件过程的改进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（美）蒂姆·卡兹（Tim Kasse）著；孙宝成等译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本书出售、求购地址：https://www.jiaokey.com/book/detail/11085725.html</w:t>
      </w:r>
    </w:p>
    <w:p>
      <w:r>
        <w:t>更多相关图书推荐：https://www.jiaokey.com</w:t>
      </w:r>
    </w:p>
    <w:p>
      <w:r>
        <w:t>（美）蒂姆·卡兹（Tim Kasse）著；孙宝成等译 其他作品：https://www.jiaokey.com/tag/（美）蒂姆·卡兹（Tim Kasse）著；孙宝成等译.html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关键词搜索：https://www.jiaokey.com/tag/聚焦行动评估  推进与实现软件过程的改进.html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