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农村资金的聚集和使用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农村资金的聚集和使用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本书出售、求购地址：https://www.jiaokey.com/book/detail/11085710.html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关键词搜索：https://www.jiaokey.com/tag/农村资金的聚集和使用.html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