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中国中小企业融资</w:t>
      </w:r>
    </w:p>
    <w:p>
      <w:r>
        <w:rPr>
          <w:rFonts w:ascii="宋体" w:hAnsi="宋体" w:eastAsia="宋体"/>
          <w:sz w:val="24"/>
        </w:rPr>
        <w:t>俞建国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7801771176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中小企业-融资-中国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经济学术基金资助项目(2002):本书结合国内外已有的研究成果，从融资主体，融资方式、融资结构、融资体系、融资环境和企业制度等方面，较为系统地阐述了中小企业融资的基本理论和政策背景，分析了当前城乡中小企业融资的主要特点，认识到当前中小企业融资问题突出表现为“企业贷款难、银行放款难”这样一种“两难”局面，并试图从宏观资金运动入手来解释这一局面的形成。</w:t>
      </w:r>
    </w:p>
    <w:p/>
    <w:p>
      <w:r>
        <w:t>本书出售、求购地址：https://www.jiaokey.com/book/detail/11085651.html</w:t>
      </w:r>
    </w:p>
    <w:p>
      <w:r>
        <w:t>更多世界各国企业经济图书推荐：https://www.jiaokey.com</w:t>
      </w:r>
    </w:p>
    <w:p>
      <w:r>
        <w:t>俞建国 其他作品：https://www.jiaokey.com/tag/俞建国.html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关键词搜索：https://www.jiaokey.com/tag/中小企业-融资-中国.html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