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书名：胜者为王  杰出新产品的产生</w:t>
      </w:r>
    </w:p>
    <w:p>
      <w:r>
        <w:t>作者：（美）罗伯特·库伯著；刘微，刘自知译</w:t>
      </w:r>
    </w:p>
    <w:p>
      <w:r>
        <w:t>出版社：北京：华夏出版社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胜者为王  杰出新产品的产生 评论地址：https://www.jiaokey.com/book/detail/11085619.html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