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北京房地产业的发展和宏观调控</w:t>
      </w:r>
    </w:p>
    <w:p>
      <w:r>
        <w:rPr>
          <w:rFonts w:ascii="宋体" w:hAnsi="宋体" w:eastAsia="宋体"/>
          <w:sz w:val="24"/>
        </w:rPr>
        <w:t>范耀邦，董黎明主编；于彤舟等编著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北京房地产业的发展和宏观调控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范耀邦，董黎明主编；于彤舟等编著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本书出售、求购地址：https://www.jiaokey.com/book/detail/11085606.html</w:t>
      </w:r>
    </w:p>
    <w:p>
      <w:r>
        <w:t>更多相关图书推荐：https://www.jiaokey.com</w:t>
      </w:r>
    </w:p>
    <w:p>
      <w:r>
        <w:t>范耀邦，董黎明主编；于彤舟等编著 其他作品：https://www.jiaokey.com/tag/范耀邦，董黎明主编；于彤舟等编著.html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关键词搜索：https://www.jiaokey.com/tag/北京房地产业的发展和宏观调控.html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