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Basic 6.0程序设计基础教程习题与解答</w:t>
      </w:r>
    </w:p>
    <w:p>
      <w:r>
        <w:t>作者：潘小轰，张湛梅编著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中文Visual Basic 6.0程序设计基础教程习题与解答 评论地址：https://www.jiaokey.com/book/detail/11085570.html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