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书名：电解精铜的制造</w:t>
      </w:r>
    </w:p>
    <w:p>
      <w:r>
        <w:t>作者：上海同镒金属工业厂编著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总页数：161</w:t>
      </w:r>
    </w:p>
    <w:p>
      <w:r>
        <w:t>更多请访问教客网: www.jiaokey.com</w:t>
      </w:r>
    </w:p>
    <w:p>
      <w:r>
        <w:t>电解精铜的制造 评论地址：https://www.jiaokey.com/book/detail/11085495.html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