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电色冶金炉  下</w:t>
      </w:r>
    </w:p>
    <w:p>
      <w:r>
        <w:t>作者：А·Я·米海连科 B.B.克拉普欣著；叶铭绰 朱汝恩译</w:t>
      </w:r>
    </w:p>
    <w:p>
      <w:r>
        <w:t>出版社：北京：中国工业出版社</w:t>
      </w:r>
    </w:p>
    <w:p>
      <w:r>
        <w:t>出版日期：1957.06</w:t>
      </w:r>
    </w:p>
    <w:p>
      <w:r>
        <w:t>总页数：204</w:t>
      </w:r>
    </w:p>
    <w:p>
      <w:r>
        <w:t>更多请访问教客网: www.jiaokey.com</w:t>
      </w:r>
    </w:p>
    <w:p>
      <w:r>
        <w:t>中等专业学校教学用书  电色冶金炉  下 评论地址：https://www.jiaokey.com/book/detail/11085493.html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