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铁合金  下</w:t>
      </w:r>
    </w:p>
    <w:p>
      <w:r>
        <w:t>作者：В.П.依留金，Ю.А.巴甫洛夫，Б.Е.列文著；谢家兰，陈良绪，？盛意，储锤炳译</w:t>
      </w:r>
    </w:p>
    <w:p>
      <w:r>
        <w:t>出版社：龙门联合书局</w:t>
      </w:r>
    </w:p>
    <w:p>
      <w:r>
        <w:t>出版日期：1953.09</w:t>
      </w:r>
    </w:p>
    <w:p>
      <w:r>
        <w:t>总页数：234</w:t>
      </w:r>
    </w:p>
    <w:p>
      <w:r>
        <w:t>更多请访问教客网: www.jiaokey.com</w:t>
      </w:r>
    </w:p>
    <w:p>
      <w:r>
        <w:t>高等学校教材试用本  铁合金  下 评论地址：https://www.jiaokey.com/book/detail/11085485.html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