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书名：高炉冶炼  中</w:t>
      </w:r>
    </w:p>
    <w:p>
      <w:r>
        <w:t>作者：А.Н.葆黑维斯涅夫 B.C.阿勃拉莫夫 Н.И.克拉沙甫则夫 Н.К.列翁涅多夫著；李思再 李殷泰 陶少？ 杜鹤桂 范显玉 杨永宜译</w:t>
      </w:r>
    </w:p>
    <w:p>
      <w:r>
        <w:t>出版社：北京：高等教育出版社</w:t>
      </w:r>
    </w:p>
    <w:p>
      <w:r>
        <w:t>出版日期：1959.06</w:t>
      </w:r>
    </w:p>
    <w:p>
      <w:r>
        <w:t>总页数：237</w:t>
      </w:r>
    </w:p>
    <w:p>
      <w:r>
        <w:t>更多请访问教客网: www.jiaokey.com</w:t>
      </w:r>
    </w:p>
    <w:p>
      <w:r>
        <w:t>高炉冶炼  中 评论地址：https://www.jiaokey.com/book/detail/11085453.html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