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书名：冶铁译述汇编</w:t>
      </w:r>
    </w:p>
    <w:p>
      <w:r>
        <w:t>作者：本溪煤铁公司编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冶铁译述汇编 评论地址：https://www.jiaokey.com/book/detail/11085451.html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