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书名：转炉车间生产组织与管理</w:t>
      </w:r>
    </w:p>
    <w:p>
      <w:r>
        <w:t>作者：李邦典编著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总页数：160</w:t>
      </w:r>
    </w:p>
    <w:p>
      <w:r>
        <w:t>更多请访问教客网: www.jiaokey.com</w:t>
      </w:r>
    </w:p>
    <w:p>
      <w:r>
        <w:t>转炉车间生产组织与管理 评论地址：https://www.jiaokey.com/book/detail/11085430.html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