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书名：钒及钒冶金</w:t>
      </w:r>
    </w:p>
    <w:p>
      <w:r>
        <w:t>作者：陈鉴，何晋秋，林京等编著</w:t>
      </w:r>
    </w:p>
    <w:p>
      <w:r>
        <w:t>出版社：攀枝花资源综合利用领导小组办公室</w:t>
      </w:r>
    </w:p>
    <w:p>
      <w:r>
        <w:t>出版日期：1983.01</w:t>
      </w:r>
    </w:p>
    <w:p>
      <w:r>
        <w:t>总页数：199</w:t>
      </w:r>
    </w:p>
    <w:p>
      <w:r>
        <w:t>更多请访问教客网: www.jiaokey.com</w:t>
      </w:r>
    </w:p>
    <w:p>
      <w:r>
        <w:t>钒及钒冶金 评论地址：https://www.jiaokey.com/book/detail/11085388.html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