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书名：底吹碱性转炉炼钢法</w:t>
      </w:r>
    </w:p>
    <w:p>
      <w:r>
        <w:t>作者：（德）爱歇尔，K.著；杨树棠，王国章译</w:t>
      </w:r>
    </w:p>
    <w:p>
      <w:r>
        <w:t>出版社：北京:中国工业出版社,1964.03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底吹碱性转炉炼钢法 评论地址：https://www.jiaokey.com/book/detail/11085358.html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