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书名：重大事故应急救援系统及预案导论</w:t>
      </w:r>
    </w:p>
    <w:p>
      <w:r>
        <w:t>作者：吴宗之，刘茂编著</w:t>
      </w:r>
    </w:p>
    <w:p>
      <w:r>
        <w:t>出版社：北京：冶金工业出版社</w:t>
      </w:r>
    </w:p>
    <w:p>
      <w:r>
        <w:t>出版日期：2003.04</w:t>
      </w:r>
    </w:p>
    <w:p>
      <w:r>
        <w:t>总页数：211</w:t>
      </w:r>
    </w:p>
    <w:p>
      <w:r>
        <w:t>更多请访问教客网: www.jiaokey.com</w:t>
      </w:r>
    </w:p>
    <w:p>
      <w:r>
        <w:t>重大事故应急救援系统及预案导论 评论地址：https://www.jiaokey.com/book/detail/11085352.html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