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中国西部地区水资源开发利用</w:t>
      </w:r>
    </w:p>
    <w:p>
      <w:r>
        <w:rPr>
          <w:rFonts w:ascii="宋体" w:hAnsi="宋体" w:eastAsia="宋体"/>
          <w:sz w:val="24"/>
        </w:rPr>
        <w:t>张宗祜,卢耀如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中国西部地区水资源开发利用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张宗祜,卢耀如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7508412230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水能的利用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中国工程院重大咨询项目:本书为《报告集》的第九卷，分3篇共计16章。分别论述了在西北地区特有的自然条件下水资源的形成和分布特点、对西南6个省的水资源情况的综合研究等问题。</w:t>
      </w:r>
    </w:p>
    <w:p/>
    <w:p>
      <w:r>
        <w:t>本书出售、求购地址：https://www.jiaokey.com/book/detail/11085331.html</w:t>
      </w:r>
    </w:p>
    <w:p>
      <w:r>
        <w:t>更多水能的利用图书推荐：https://www.jiaokey.com</w:t>
      </w:r>
    </w:p>
    <w:p>
      <w:r>
        <w:t>张宗祜,卢耀如 其他作品：https://www.jiaokey.com/tag/张宗祜,卢耀如.html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