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书名：离散数学常见题型解析及模拟题</w:t>
      </w:r>
    </w:p>
    <w:p>
      <w:r>
        <w:t>作者：傅彦主编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总页数：235</w:t>
      </w:r>
    </w:p>
    <w:p>
      <w:r>
        <w:t>更多请访问教客网: www.jiaokey.com</w:t>
      </w:r>
    </w:p>
    <w:p>
      <w:r>
        <w:t>离散数学常见题型解析及模拟题 评论地址：https://www.jiaokey.com/book/detail/11085318.html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