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住宅建筑结构设计</w:t>
      </w:r>
    </w:p>
    <w:p>
      <w:r>
        <w:rPr>
          <w:rFonts w:ascii="宋体" w:hAnsi="宋体" w:eastAsia="宋体"/>
          <w:sz w:val="24"/>
        </w:rPr>
        <w:t>（英）Mike Riley，（英）Chris Howard编著；尚芸译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住宅建筑结构设计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（英）Mike Riley，（英）Chris Howard编著；尚芸译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本书出售、求购地址：https://www.jiaokey.com/book/detail/11085248.html</w:t>
      </w:r>
    </w:p>
    <w:p>
      <w:r>
        <w:t>更多相关图书推荐：https://www.jiaokey.com</w:t>
      </w:r>
    </w:p>
    <w:p>
      <w:r>
        <w:t>（英）Mike Riley，（英）Chris Howard编著；尚芸译 其他作品：https://www.jiaokey.com/tag/（英）Mike Riley，（英）Chris Howard编著；尚芸译.html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关键词搜索：https://www.jiaokey.com/tag/住宅建筑结构设计.html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