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面向可持续发展的水资源规划与管理</w:t>
      </w:r>
    </w:p>
    <w:p>
      <w:r>
        <w:rPr>
          <w:rFonts w:ascii="宋体" w:hAnsi="宋体" w:eastAsia="宋体"/>
          <w:sz w:val="24"/>
        </w:rPr>
        <w:t>左其亭,陈曦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面向可持续发展的水资源规划与管理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左其亭,陈曦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7508413695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水资源-水利规划-研究-水资源管理-研究-水资源-水利规划-水资源管理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水利规划、水电规划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全书介绍了水资源现状与问题、水资源规划与管理的概念与研究内容、可持续发展与水资源等；“面向可持续发展的水资源规划与管理”研究所需的理论基础知识和主要内容等。</w:t>
      </w:r>
    </w:p>
    <w:p/>
    <w:p>
      <w:r>
        <w:t>本书出售、求购地址：https://www.jiaokey.com/book/detail/11085244.html</w:t>
      </w:r>
    </w:p>
    <w:p>
      <w:r>
        <w:t>更多水利规划、水电规划图书推荐：https://www.jiaokey.com</w:t>
      </w:r>
    </w:p>
    <w:p>
      <w:r>
        <w:t>左其亭,陈曦 其他作品：https://www.jiaokey.com/tag/左其亭,陈曦.html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关键词搜索：https://www.jiaokey.com/tag/水资源-水利规划-研究-水资源管理-研究-水资源-水利规划-水资源管理.html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