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书名：MATHEMATICA全书 特别版</w:t>
      </w:r>
    </w:p>
    <w:p>
      <w:r>
        <w:t>作者：（美）斯蒂芬·沃尔夫雷姆（S. Wolfram）著；赫孝良，周义仓译</w:t>
      </w:r>
    </w:p>
    <w:p>
      <w:r>
        <w:t>出版社：西安：西安交通大学出版社</w:t>
      </w:r>
    </w:p>
    <w:p>
      <w:r>
        <w:t>出版日期：2002.12</w:t>
      </w:r>
    </w:p>
    <w:p>
      <w:r>
        <w:t>总页数：622</w:t>
      </w:r>
    </w:p>
    <w:p>
      <w:r>
        <w:t>更多请访问教客网: www.jiaokey.com</w:t>
      </w:r>
    </w:p>
    <w:p>
      <w:r>
        <w:t>MATHEMATICA全书 特别版 评论地址：https://www.jiaokey.com/book/detail/11085241.html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