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汽车排放治理技术指导</w:t>
      </w:r>
    </w:p>
    <w:p>
      <w:r>
        <w:rPr>
          <w:rFonts w:ascii="宋体" w:hAnsi="宋体" w:eastAsia="宋体"/>
          <w:sz w:val="24"/>
        </w:rPr>
        <w:t>王凯明等编著；北京市交通局组编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汽车排放治理技术指导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王凯明等编著；北京市交通局组编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本书出售、求购地址：https://www.jiaokey.com/book/detail/11085239.html</w:t>
      </w:r>
    </w:p>
    <w:p>
      <w:r>
        <w:t>更多相关图书推荐：https://www.jiaokey.com</w:t>
      </w:r>
    </w:p>
    <w:p>
      <w:r>
        <w:t>王凯明等编著；北京市交通局组编 其他作品：https://www.jiaokey.com/tag/王凯明等编著；北京市交通局组编.html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关键词搜索：https://www.jiaokey.com/tag/汽车排放治理技术指导.html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