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书名：钢铁件热加工技术及质量控制</w:t>
      </w:r>
    </w:p>
    <w:p>
      <w:r>
        <w:t>作者：徐修炎，王仁东，周志光编著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总页数：475</w:t>
      </w:r>
    </w:p>
    <w:p>
      <w:r>
        <w:t>更多请访问教客网: www.jiaokey.com</w:t>
      </w:r>
    </w:p>
    <w:p>
      <w:r>
        <w:t>钢铁件热加工技术及质量控制 评论地址：https://www.jiaokey.com/book/detail/11085220.html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