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书名：喷丸强化技术  文集</w:t>
      </w:r>
    </w:p>
    <w:p>
      <w:r>
        <w:t>作者：</w:t>
      </w:r>
    </w:p>
    <w:p>
      <w:r>
        <w:t>出版社：北京:国防工业出版社,1973.03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喷丸强化技术  文集 评论地址：https://www.jiaokey.com/book/detail/11085196.html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