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书名：重金属冶金学  下</w:t>
      </w:r>
    </w:p>
    <w:p>
      <w:r>
        <w:t>作者：（苏）契日科夫（Д.М.Чижиков）著；冶金工业部有色冶金设计总院冶炼处及翻译科等译</w:t>
      </w:r>
    </w:p>
    <w:p>
      <w:r>
        <w:t>出版社：北京：冶金工业出版社</w:t>
      </w:r>
    </w:p>
    <w:p>
      <w:r>
        <w:t>出版日期：1958.09</w:t>
      </w:r>
    </w:p>
    <w:p>
      <w:r>
        <w:t>总页数：460</w:t>
      </w:r>
    </w:p>
    <w:p>
      <w:r>
        <w:t>更多请访问教客网: www.jiaokey.com</w:t>
      </w:r>
    </w:p>
    <w:p>
      <w:r>
        <w:t>重金属冶金学  下 评论地址：https://www.jiaokey.com/book/detail/11085122.html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