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油矿地球物理  第2卷</w:t>
      </w:r>
    </w:p>
    <w:p>
      <w:r>
        <w:rPr>
          <w:rFonts w:ascii="宋体" w:hAnsi="宋体" w:eastAsia="宋体"/>
          <w:sz w:val="24"/>
        </w:rPr>
        <w:t>（苏）车列明斯基，Г.А.著；北京石油学院地球物理教研室译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油矿地球物理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（苏）车列明斯基，Г.А.著；北京石油学院地球物理教研室译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本书出售、求购地址：https://www.jiaokey.com/book/detail/11085099.html</w:t>
      </w:r>
    </w:p>
    <w:p>
      <w:r>
        <w:t>更多相关图书推荐：https://www.jiaokey.com</w:t>
      </w:r>
    </w:p>
    <w:p>
      <w:r>
        <w:t>（苏）车列明斯基，Г.А.著；北京石油学院地球物理教研室译 其他作品：https://www.jiaokey.com/tag/（苏）车列明斯基，Г.А.著；北京石油学院地球物理教研室译.html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关键词搜索：https://www.jiaokey.com/tag/油矿地球物理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