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书名：油矿石油脱乳装置操作读本</w:t>
      </w:r>
    </w:p>
    <w:p>
      <w:r>
        <w:t>作者：（苏）牟什金（Е.А.Мышкин）著；卢心谷，宋增尧译</w:t>
      </w:r>
    </w:p>
    <w:p>
      <w:r>
        <w:t>出版社：北京：燃料工业出版社</w:t>
      </w:r>
    </w:p>
    <w:p>
      <w:r>
        <w:t>出版日期：1955.07</w:t>
      </w:r>
    </w:p>
    <w:p>
      <w:r>
        <w:t>总页数：104</w:t>
      </w:r>
    </w:p>
    <w:p>
      <w:r>
        <w:t>更多请访问教客网: www.jiaokey.com</w:t>
      </w:r>
    </w:p>
    <w:p>
      <w:r>
        <w:t>油矿石油脱乳装置操作读本 评论地址：https://www.jiaokey.com/book/detail/11085084.html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