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书名：油层物理实验</w:t>
      </w:r>
    </w:p>
    <w:p>
      <w:r>
        <w:t>作者：（苏）奥尔金（К.Г.Оркин），（苏）库钦斯基（П.К.Кучинский）著；陈镕源等译</w:t>
      </w:r>
    </w:p>
    <w:p>
      <w:r>
        <w:t>出版社：北京：石油工业出版社</w:t>
      </w:r>
    </w:p>
    <w:p>
      <w:r>
        <w:t>出版日期：1958.03</w:t>
      </w:r>
    </w:p>
    <w:p>
      <w:r>
        <w:t>总页数：228</w:t>
      </w:r>
    </w:p>
    <w:p>
      <w:r>
        <w:t>更多请访问教客网: www.jiaokey.com</w:t>
      </w:r>
    </w:p>
    <w:p>
      <w:r>
        <w:t>油层物理实验 评论地址：https://www.jiaokey.com/book/detail/11085060.html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