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书名：采油工业技术经济分析</w:t>
      </w:r>
    </w:p>
    <w:p>
      <w:r>
        <w:t>作者：（苏）勃林涅尔（М.М.Бреннер）著；沈明尧，王正棠译</w:t>
      </w:r>
    </w:p>
    <w:p>
      <w:r>
        <w:t>出版社：北京：石油工业出版社</w:t>
      </w:r>
    </w:p>
    <w:p>
      <w:r>
        <w:t>出版日期：1957.08</w:t>
      </w:r>
    </w:p>
    <w:p>
      <w:r>
        <w:t>总页数：200</w:t>
      </w:r>
    </w:p>
    <w:p>
      <w:r>
        <w:t>更多请访问教客网: www.jiaokey.com</w:t>
      </w:r>
    </w:p>
    <w:p>
      <w:r>
        <w:t>采油工业技术经济分析 评论地址：https://www.jiaokey.com/book/detail/11085047.html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