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书名：油矿安全技术</w:t>
      </w:r>
    </w:p>
    <w:p>
      <w:r>
        <w:t>作者：（苏）世巴耶夫（Г.И.Шибаев）著；刘永山译</w:t>
      </w:r>
    </w:p>
    <w:p>
      <w:r>
        <w:t>出版社：北京：石油工业出版社</w:t>
      </w:r>
    </w:p>
    <w:p>
      <w:r>
        <w:t>出版日期：1958.03</w:t>
      </w:r>
    </w:p>
    <w:p>
      <w:r>
        <w:t>总页数：229</w:t>
      </w:r>
    </w:p>
    <w:p>
      <w:r>
        <w:t>更多请访问教客网: www.jiaokey.com</w:t>
      </w:r>
    </w:p>
    <w:p>
      <w:r>
        <w:t>油矿安全技术 评论地址：https://www.jiaokey.com/book/detail/11085045.html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