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中国各民族英杰  第6卷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中国各民族英杰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本书出售、求购地址：https://www.jiaokey.com/book/detail/11085040.html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关键词搜索：https://www.jiaokey.com/tag/中国各民族英杰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