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书名：日本日记  甲午以前日本游记五种  扶桑游记  日本杂事诗  广注</w:t>
      </w:r>
    </w:p>
    <w:p>
      <w:r>
        <w:t>作者：钟叔河主编；罗森，何如璋，王韬，黄遵宪</w:t>
      </w:r>
    </w:p>
    <w:p>
      <w:r>
        <w:t>出版社：长沙：岳麓书社</w:t>
      </w:r>
    </w:p>
    <w:p>
      <w:r>
        <w:t>出版日期：1985.03</w:t>
      </w:r>
    </w:p>
    <w:p>
      <w:r>
        <w:t>总页数：813</w:t>
      </w:r>
    </w:p>
    <w:p>
      <w:r>
        <w:t>更多请访问教客网: www.jiaokey.com</w:t>
      </w:r>
    </w:p>
    <w:p>
      <w:r>
        <w:t>日本日记  甲午以前日本游记五种  扶桑游记  日本杂事诗  广注 评论地址：https://www.jiaokey.com/book/detail/11085016.html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