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中国古典文学名著分类集成  30  文论卷  3</w:t>
      </w:r>
    </w:p>
    <w:p>
      <w:r>
        <w:rPr>
          <w:rFonts w:ascii="宋体" w:hAnsi="宋体" w:eastAsia="宋体"/>
          <w:sz w:val="24"/>
        </w:rPr>
        <w:t>王筱云，韦风娟等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中国古典文学名著分类集成  30  文论卷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王筱云，韦风娟等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本书出售、求购地址：https://www.jiaokey.com/book/detail/11085002.html</w:t>
      </w:r>
    </w:p>
    <w:p>
      <w:r>
        <w:t>更多相关图书推荐：https://www.jiaokey.com</w:t>
      </w:r>
    </w:p>
    <w:p>
      <w:r>
        <w:t>王筱云，韦风娟等 其他作品：https://www.jiaokey.com/tag/王筱云，韦风娟等.html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关键词搜索：https://www.jiaokey.com/tag/中国古典文学名著分类集成  30  文论卷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