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18  小说卷  1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18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本书出售、求购地址：https://www.jiaokey.com/book/detail/11084987.html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关键词搜索：https://www.jiaokey.com/tag/中国古典文学名著分类集成  18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