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13  散文卷  7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13  散文卷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本书出售、求购地址：https://www.jiaokey.com/book/detail/11084985.html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13  散文卷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