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11  散文卷  5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11  散文卷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本书出售、求购地址：https://www.jiaokey.com/book/detail/11084983.html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11  散文卷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