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10  散文卷  4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10  散文卷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本书出售、求购地址：https://www.jiaokey.com/book/detail/11084982.html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10  散文卷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