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4  诗歌卷  4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4  诗歌卷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本书出售、求购地址：https://www.jiaokey.com/book/detail/11084976.html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4  诗歌卷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